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106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>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Сергеевича,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Заикин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 27.12.2025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Заикин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27.12.2025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Заикин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 27.12.2025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Заикин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Заикин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Заикин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0.203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Заикиным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Заикина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Заикину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106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3200</w:t>
      </w:r>
      <w:r>
        <w:rPr>
          <w:rFonts w:ascii="Times New Roman" w:eastAsia="Times New Roman" w:hAnsi="Times New Roman" w:cs="Times New Roman"/>
          <w:sz w:val="20"/>
          <w:szCs w:val="20"/>
        </w:rPr>
        <w:t>25755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